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VERMÖGENSWIRKSAMEN LEISTUNGEN BEIM ARBEITGEBER</w:t>
      </w:r>
    </w:p>
    <w:p/>
    <w:p/>
    <w:p>
      <w:r>
        <w:rPr>
          <w:b w:val="0"/>
          <w:sz w:val="20"/>
        </w:rPr>
        <w:t>Arbeitnehmer:</w:t>
      </w:r>
    </w:p>
    <w:p>
      <w:r>
        <w:rPr>
          <w:b w:val="0"/>
          <w:sz w:val="20"/>
        </w:rPr>
        <w:t>Name: _____________________________________________________________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>
      <w:r>
        <w:rPr>
          <w:b w:val="0"/>
          <w:sz w:val="20"/>
        </w:rPr>
        <w:t>Arbeitgeber:</w:t>
      </w:r>
    </w:p>
    <w:p>
      <w:r>
        <w:rPr>
          <w:b w:val="0"/>
          <w:sz w:val="20"/>
        </w:rPr>
        <w:t>Firmenname: _________________________________________________________</w:t>
      </w:r>
    </w:p>
    <w:p>
      <w:r>
        <w:rPr>
          <w:b w:val="0"/>
          <w:sz w:val="20"/>
        </w:rPr>
        <w:t>Anschrift: __________________________________________________________</w:t>
      </w:r>
    </w:p>
    <w:p/>
    <w:p/>
    <w:p>
      <w:r>
        <w:rPr>
          <w:b/>
          <w:sz w:val="20"/>
        </w:rPr>
        <w:t>Betreff: Kündigung der Vermögenswirksamen Leistungen (VL)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Vereinbarung über die Vermögenswirksamen Leistungen mit Wirkung zum nächstmöglichen Zeitpunkt.</w:t>
      </w:r>
    </w:p>
    <w:p/>
    <w:p>
      <w:r>
        <w:rPr>
          <w:b w:val="0"/>
          <w:sz w:val="20"/>
        </w:rPr>
        <w:t>Bitte bestätigen Sie mir schriftlich den Erhalt dieser Kündigung sowie das Datum der Beendigung der VL-Leistungen.</w:t>
      </w:r>
    </w:p>
    <w:p/>
    <w:p>
      <w:r>
        <w:rPr>
          <w:b w:val="0"/>
          <w:sz w:val="20"/>
        </w:rPr>
        <w:t>Ich bitte Sie zudem, keine weiteren Zahlungen für vermögenswirksame Leistungen ab diesem Zeitpunkt zu leisten.</w:t>
      </w:r>
    </w:p>
    <w:p/>
    <w:p/>
    <w:p>
      <w:r>
        <w:rPr>
          <w:b w:val="0"/>
          <w:sz w:val="20"/>
        </w:rPr>
        <w:t>Sollten sich aus der Beendigung der VL-Leistungen noch Ansprüche oder Rückforderungen ergeben, bitte ich um entsprechende Mitteilung.</w:t>
      </w:r>
    </w:p>
    <w:p/>
    <w:p/>
    <w:p>
      <w:r>
        <w:rPr>
          <w:b w:val="0"/>
          <w:sz w:val="20"/>
        </w:rPr>
        <w:t>Ort: ______________________________     Datum: 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Mitarbeiter: 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https://cleverfinanz.com/vermogenswirksame-leistungen-beim-arbeitgeber-kundigen/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https://cleverfinanz.com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cleverfinanz.com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leverfinanz.com/vermogenswirksame-leistungen-beim-arbeitgeber-kundigen/" TargetMode="External"/><Relationship Id="rId10" Type="http://schemas.openxmlformats.org/officeDocument/2006/relationships/hyperlink" Target="https://cleverfinan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