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AUF DAS DARLEHENSVORKAUFSRECHT</w:t>
      </w:r>
    </w:p>
    <w:p/>
    <w:p>
      <w:r>
        <w:rPr>
          <w:b w:val="0"/>
          <w:sz w:val="20"/>
        </w:rPr>
        <w:t>Ort: ______________________________________________    Datum: ______________________________________________</w:t>
      </w:r>
    </w:p>
    <w:p/>
    <w:p>
      <w:r>
        <w:rPr>
          <w:b/>
          <w:sz w:val="20"/>
        </w:rPr>
        <w:t>Darlehensnehmer:</w:t>
      </w:r>
    </w:p>
    <w:p>
      <w:r>
        <w:rPr>
          <w:b w:val="0"/>
          <w:sz w:val="20"/>
        </w:rPr>
        <w:t>Name: _____________________________________________________________</w:t>
      </w:r>
    </w:p>
    <w:p>
      <w:r>
        <w:rPr>
          <w:b w:val="0"/>
          <w:sz w:val="20"/>
        </w:rPr>
        <w:t>Anschrift: ________________________________________________________</w:t>
      </w:r>
    </w:p>
    <w:p/>
    <w:p>
      <w:r>
        <w:rPr>
          <w:b/>
          <w:sz w:val="20"/>
        </w:rPr>
        <w:t>Darlehensgeber:</w:t>
      </w:r>
    </w:p>
    <w:p>
      <w:r>
        <w:rPr>
          <w:b w:val="0"/>
          <w:sz w:val="20"/>
        </w:rPr>
        <w:t>Name: _____________________________________________________________</w:t>
      </w:r>
    </w:p>
    <w:p>
      <w:r>
        <w:rPr>
          <w:b w:val="0"/>
          <w:sz w:val="20"/>
        </w:rPr>
        <w:t>Anschrift: ________________________________________________________</w:t>
      </w:r>
    </w:p>
    <w:p/>
    <w:p>
      <w:r>
        <w:rPr>
          <w:b/>
          <w:sz w:val="20"/>
        </w:rPr>
        <w:t>Darlehen und Sicherheiten:</w:t>
      </w:r>
    </w:p>
    <w:p>
      <w:r>
        <w:rPr>
          <w:b w:val="0"/>
          <w:sz w:val="20"/>
        </w:rPr>
        <w:t>Darlehensvertrag vom: _____________________________________________</w:t>
      </w:r>
    </w:p>
    <w:p>
      <w:r>
        <w:rPr>
          <w:b w:val="0"/>
          <w:sz w:val="20"/>
        </w:rPr>
        <w:t>Darlehenssumme: ___________________________________________________</w:t>
      </w:r>
    </w:p>
    <w:p>
      <w:r>
        <w:rPr>
          <w:b w:val="0"/>
          <w:sz w:val="20"/>
        </w:rPr>
        <w:t>Grundschuld/Hypothek: ______________________________________________</w:t>
      </w:r>
    </w:p>
    <w:p/>
    <w:p>
      <w:r>
        <w:rPr>
          <w:b/>
          <w:sz w:val="20"/>
        </w:rPr>
        <w:t>§ 1 – Verzicht auf das Darlehensvorkaufsrecht</w:t>
      </w:r>
    </w:p>
    <w:p>
      <w:r>
        <w:rPr>
          <w:b w:val="0"/>
          <w:sz w:val="20"/>
        </w:rPr>
        <w:t>Der Darlehensnehmer verzichtet hiermit ausdrücklich und unwiderruflich auf sein gesetzliches oder vertragliches Vorkaufsrecht im Zusammenhang mit dem oben genannten Darlehen und den dazugehörigen Sicherheiten.</w:t>
      </w:r>
    </w:p>
    <w:p/>
    <w:p>
      <w:r>
        <w:rPr>
          <w:b/>
          <w:sz w:val="20"/>
        </w:rPr>
        <w:t>§ 2 – Umfang des Verzichts</w:t>
      </w:r>
    </w:p>
    <w:p>
      <w:r>
        <w:rPr>
          <w:b w:val="0"/>
          <w:sz w:val="20"/>
        </w:rPr>
        <w:t>Dieser Verzicht gilt ausschließlich für die im Darlehensvertrag genannten Darlehenssumme und Sicherheiten sowie für den aktuellen Vertragspartner und ist ausschließlich auf den gegenwärtigen Vertragsgegenstand bezogen.</w:t>
      </w:r>
    </w:p>
    <w:p/>
    <w:p>
      <w:r>
        <w:rPr>
          <w:b/>
          <w:sz w:val="20"/>
        </w:rPr>
        <w:t>§ 3 – Rechtsfolgen</w:t>
      </w:r>
    </w:p>
    <w:p>
      <w:r>
        <w:rPr>
          <w:b w:val="0"/>
          <w:sz w:val="20"/>
        </w:rPr>
        <w:t>Mit diesem Verzicht verzichtet der Darlehensnehmer auf alle Ansprüche und Rechte aus dem Darlehensvorkaufsrecht, insbesondere auch auf Einwendungen und Anfechtungen im Zusammenhang mit der Verwertung der Sicherheiten.</w:t>
      </w:r>
    </w:p>
    <w:p/>
    <w:p>
      <w:r>
        <w:rPr>
          <w:b/>
          <w:sz w:val="20"/>
        </w:rPr>
        <w:t>§ 4 – Salvatorische Klausel</w:t>
      </w:r>
    </w:p>
    <w:p>
      <w:r>
        <w:rPr>
          <w:b w:val="0"/>
          <w:sz w:val="20"/>
        </w:rPr>
        <w:t>Sollten einzelne Bestimmungen dieser Verzichtserklärung ganz oder teilweise unwirksam sein oder werden, so bleibt die Wirksamkeit der übrigen Bestimmungen unberührt. Die unwirksame Regelung ist durch eine wirksame zu ersetzen, die dem wirtschaftlichen Zweck am nächsten kommt.</w:t>
      </w:r>
    </w:p>
    <w:p/>
    <w:p>
      <w:r>
        <w:rPr>
          <w:b/>
          <w:sz w:val="20"/>
        </w:rPr>
        <w:t>§ 5 – Schlussbestimmungen</w:t>
      </w:r>
    </w:p>
    <w:p>
      <w:r>
        <w:rPr>
          <w:b w:val="0"/>
          <w:sz w:val="20"/>
        </w:rPr>
        <w:t>Diese Verzichtserklärung wurde freiwillig, nach sorgfältiger Prüfung und ohne Zwang abgegeben und gilt ab Unterzeichnung durch beide Parteien als rechtsverbindlich.</w:t>
      </w:r>
    </w:p>
    <w:p/>
    <w:p/>
    <w:p>
      <w:r>
        <w:rPr>
          <w:b w:val="0"/>
          <w:sz w:val="20"/>
        </w:rPr>
        <w:t>Ort, Datum: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DARLEHENSNEHMER</w:t>
            </w:r>
          </w:p>
        </w:tc>
        <w:tc>
          <w:tcPr>
            <w:tcW w:type="dxa" w:w="4986"/>
            <w:tcBorders>
              <w:top w:val="nil"/>
              <w:left w:val="nil"/>
              <w:bottom w:val="nil"/>
              <w:right w:val="nil"/>
              <w:insideH w:val="nil"/>
              <w:insideV w:val="nil"/>
            </w:tcBorders>
          </w:tcPr>
          <w:p>
            <w:pPr>
              <w:jc w:val="center"/>
            </w:pPr>
            <w:r>
              <w:t>DARLEHENSGEBER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in Druckbuchstaben: __________________</w:t>
            </w:r>
          </w:p>
        </w:tc>
        <w:tc>
          <w:tcPr>
            <w:tcW w:type="dxa" w:w="4986"/>
            <w:tcBorders>
              <w:top w:val="nil"/>
              <w:left w:val="nil"/>
              <w:bottom w:val="nil"/>
              <w:right w:val="nil"/>
              <w:insideH w:val="nil"/>
              <w:insideV w:val="nil"/>
            </w:tcBorders>
          </w:tcPr>
          <w:p>
            <w:pPr>
              <w:jc w:val="center"/>
            </w:pPr>
            <w:r>
              <w:t>Name in Druckbuchstaben: 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https://cleverfinanz.com/verzichtserklarung-darlehen/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verzichtserklarung-darlehen/"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