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RÜCKSENDUNG DER WARE – KEIN GELDEINGANG</w:t>
      </w:r>
    </w:p>
    <w:p/>
    <w:p>
      <w:r>
        <w:rPr>
          <w:b w:val="0"/>
          <w:sz w:val="20"/>
        </w:rPr>
        <w:t>Absender:</w:t>
      </w:r>
    </w:p>
    <w:p>
      <w:r>
        <w:rPr>
          <w:b w:val="0"/>
          <w:sz w:val="20"/>
        </w:rPr>
        <w:t>Name: __________________________________________________</w:t>
      </w:r>
    </w:p>
    <w:p>
      <w:r>
        <w:rPr>
          <w:b w:val="0"/>
          <w:sz w:val="20"/>
        </w:rPr>
        <w:t>Anschrift: ______________________________________________</w:t>
      </w:r>
    </w:p>
    <w:p/>
    <w:p>
      <w:r>
        <w:rPr>
          <w:b w:val="0"/>
          <w:sz w:val="20"/>
        </w:rPr>
        <w:t>Empfänger:</w:t>
      </w:r>
    </w:p>
    <w:p>
      <w:r>
        <w:rPr>
          <w:b w:val="0"/>
          <w:sz w:val="20"/>
        </w:rPr>
        <w:t>Firma/Name: ____________________________________________</w:t>
      </w:r>
    </w:p>
    <w:p>
      <w:r>
        <w:rPr>
          <w:b w:val="0"/>
          <w:sz w:val="20"/>
        </w:rPr>
        <w:t>Anschrift: 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Rücksendung der Ware und Aufforderung zur Rückerstattung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teile ich Ihnen mit, dass ich die von Ihnen gelieferte Ware zurückgeschickt habe. Trotz fristgerechter Rücksendung habe ich bisher keine Rückerstattung des Kaufpreises erhalten.</w:t>
      </w:r>
    </w:p>
    <w:p/>
    <w:p>
      <w:r>
        <w:rPr>
          <w:b w:val="0"/>
          <w:sz w:val="20"/>
        </w:rPr>
        <w:t>Ich fordere Sie daher auf, den bereits gezahlten Betrag unverzüglich, spätestens jedoch binnen 14 Tagen nach Zugang dieses Schreibens, auf folgendes Konto zu erstatten:</w:t>
      </w:r>
    </w:p>
    <w:p/>
    <w:p>
      <w:r>
        <w:rPr>
          <w:b w:val="0"/>
          <w:sz w:val="20"/>
        </w:rPr>
        <w:t>Kontoinhaber: __________________________________________</w:t>
      </w:r>
    </w:p>
    <w:p>
      <w:r>
        <w:rPr>
          <w:b w:val="0"/>
          <w:sz w:val="20"/>
        </w:rPr>
        <w:t>IBAN: ___________________________________________________</w:t>
      </w:r>
    </w:p>
    <w:p>
      <w:r>
        <w:rPr>
          <w:b w:val="0"/>
          <w:sz w:val="20"/>
        </w:rPr>
        <w:t>BIC: ____________________________________________________</w:t>
      </w:r>
    </w:p>
    <w:p/>
    <w:p>
      <w:r>
        <w:rPr>
          <w:b w:val="0"/>
          <w:sz w:val="20"/>
        </w:rPr>
        <w:t>Sollte die Rückerstattung nicht fristgerecht erfolgen, sehe ich mich gezwungen, rechtliche Schritte einzuleiten.</w:t>
      </w:r>
    </w:p>
    <w:p/>
    <w:p>
      <w:r>
        <w:rPr>
          <w:b/>
          <w:sz w:val="20"/>
        </w:rPr>
        <w:t>Rechtliche Grundlage:</w:t>
      </w:r>
    </w:p>
    <w:p>
      <w:r>
        <w:rPr>
          <w:b w:val="0"/>
          <w:sz w:val="20"/>
        </w:rPr>
        <w:t>Gemäß §§ 433, 346 BGB haben Sie als Verkäufer die Pflicht, nach Rückgabe der Ware den Kaufpreis zurückzuerstatten.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(Firma)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https://cleverfinanz.com/ware-zuruckgeschickt-kein-geld-erhalten-brief/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ware-zuruckgeschickt-kein-geld-erhalten-brief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